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Poway Youth Basketball League</w:t>
      </w:r>
    </w:p>
    <w:p w:rsidR="00000000" w:rsidDel="00000000" w:rsidP="00000000" w:rsidRDefault="00000000" w:rsidRPr="00000000" w14:paraId="00000002">
      <w:pPr>
        <w:jc w:val="center"/>
        <w:rPr/>
      </w:pPr>
      <w:r w:rsidDel="00000000" w:rsidR="00000000" w:rsidRPr="00000000">
        <w:rPr>
          <w:rtl w:val="0"/>
        </w:rPr>
        <w:t xml:space="preserve">Winter Rec and Champions League Sponsorship Package</w:t>
      </w:r>
    </w:p>
    <w:p w:rsidR="00000000" w:rsidDel="00000000" w:rsidP="00000000" w:rsidRDefault="00000000" w:rsidRPr="00000000" w14:paraId="00000003">
      <w:pPr>
        <w:rPr/>
      </w:pPr>
      <w:r w:rsidDel="00000000" w:rsidR="00000000" w:rsidRPr="00000000">
        <w:rPr>
          <w:b w:val="1"/>
          <w:rtl w:val="0"/>
        </w:rPr>
        <w:t xml:space="preserve">Support Our Athletes. Build Your Brand. Make a Difference.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Thank you for your interest in becoming a valued sponsor for the Poway Youth Basketball League, the largest nonprofit recreation basketball league in North San Diego County serving 600+ kids and families each year. Sponsorship funding helps us cover gym rental fees, uniforms, referee expenses, scholarships for families in need, and equipment needs among other items—ensuring that all athletes have access to a high-quality, character-building basketball experience.</w:t>
        <w:br w:type="textWrapping"/>
        <w:br w:type="textWrapping"/>
        <w:t xml:space="preserve">By sponsoring PYBL, your business gains repeated, targeted exposure to hundreds of local families and fans at events, practices, and games. </w:t>
      </w:r>
    </w:p>
    <w:p w:rsidR="00000000" w:rsidDel="00000000" w:rsidP="00000000" w:rsidRDefault="00000000" w:rsidRPr="00000000" w14:paraId="00000005">
      <w:pPr>
        <w:rPr/>
      </w:pPr>
      <w:r w:rsidDel="00000000" w:rsidR="00000000" w:rsidRPr="00000000">
        <w:rPr>
          <w:rtl w:val="0"/>
        </w:rPr>
        <w:t xml:space="preserve">*Separate sponsorship packages are available for our club program which plays all over San Diego County, Southern California, and throughout the country.</w:t>
      </w:r>
    </w:p>
    <w:p w:rsidR="00000000" w:rsidDel="00000000" w:rsidP="00000000" w:rsidRDefault="00000000" w:rsidRPr="00000000" w14:paraId="00000006">
      <w:pPr>
        <w:pStyle w:val="Heading2"/>
        <w:rPr/>
      </w:pPr>
      <w:r w:rsidDel="00000000" w:rsidR="00000000" w:rsidRPr="00000000">
        <w:rPr>
          <w:rtl w:val="0"/>
        </w:rPr>
        <w:t xml:space="preserve">Sponsorship Levels</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6"/>
        <w:gridCol w:w="2876"/>
        <w:gridCol w:w="2878"/>
        <w:tblGridChange w:id="0">
          <w:tblGrid>
            <w:gridCol w:w="2876"/>
            <w:gridCol w:w="2876"/>
            <w:gridCol w:w="2878"/>
          </w:tblGrid>
        </w:tblGridChange>
      </w:tblGrid>
      <w:tr>
        <w:trPr>
          <w:cantSplit w:val="0"/>
          <w:tblHeader w:val="0"/>
        </w:trPr>
        <w:tc>
          <w:tcPr/>
          <w:p w:rsidR="00000000" w:rsidDel="00000000" w:rsidP="00000000" w:rsidRDefault="00000000" w:rsidRPr="00000000" w14:paraId="00000007">
            <w:pPr>
              <w:rPr/>
            </w:pPr>
            <w:r w:rsidDel="00000000" w:rsidR="00000000" w:rsidRPr="00000000">
              <w:rPr>
                <w:rtl w:val="0"/>
              </w:rPr>
              <w:t xml:space="preserve">Level</w:t>
            </w:r>
          </w:p>
        </w:tc>
        <w:tc>
          <w:tcPr/>
          <w:p w:rsidR="00000000" w:rsidDel="00000000" w:rsidP="00000000" w:rsidRDefault="00000000" w:rsidRPr="00000000" w14:paraId="00000008">
            <w:pPr>
              <w:rPr/>
            </w:pPr>
            <w:r w:rsidDel="00000000" w:rsidR="00000000" w:rsidRPr="00000000">
              <w:rPr>
                <w:rtl w:val="0"/>
              </w:rPr>
              <w:t xml:space="preserve">Value</w:t>
            </w:r>
          </w:p>
        </w:tc>
        <w:tc>
          <w:tcPr/>
          <w:p w:rsidR="00000000" w:rsidDel="00000000" w:rsidP="00000000" w:rsidRDefault="00000000" w:rsidRPr="00000000" w14:paraId="00000009">
            <w:pPr>
              <w:rPr/>
            </w:pPr>
            <w:r w:rsidDel="00000000" w:rsidR="00000000" w:rsidRPr="00000000">
              <w:rPr>
                <w:rtl w:val="0"/>
              </w:rPr>
              <w:t xml:space="preserve">Benefits</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MVP Sponsor (4 available)</w:t>
            </w:r>
          </w:p>
        </w:tc>
        <w:tc>
          <w:tcPr/>
          <w:p w:rsidR="00000000" w:rsidDel="00000000" w:rsidP="00000000" w:rsidRDefault="00000000" w:rsidRPr="00000000" w14:paraId="0000000B">
            <w:pPr>
              <w:rPr/>
            </w:pPr>
            <w:r w:rsidDel="00000000" w:rsidR="00000000" w:rsidRPr="00000000">
              <w:rPr>
                <w:rtl w:val="0"/>
              </w:rPr>
              <w:t xml:space="preserve">$2,500</w:t>
            </w:r>
          </w:p>
        </w:tc>
        <w:tc>
          <w:tcPr/>
          <w:p w:rsidR="00000000" w:rsidDel="00000000" w:rsidP="00000000" w:rsidRDefault="00000000" w:rsidRPr="00000000" w14:paraId="0000000C">
            <w:pPr>
              <w:rPr/>
            </w:pPr>
            <w:r w:rsidDel="00000000" w:rsidR="00000000" w:rsidRPr="00000000">
              <w:rPr>
                <w:rtl w:val="0"/>
              </w:rPr>
              <w:t xml:space="preserve">- Custom Scorer’s Table Banner displayed at each weekend’s games (12 weekends)</w:t>
              <w:br w:type="textWrapping"/>
              <w:t xml:space="preserve">- Dedicated social media posts (min 12x/season)</w:t>
              <w:br w:type="textWrapping"/>
              <w:t xml:space="preserve">- Logo and link on PYBL and webpage</w:t>
            </w:r>
          </w:p>
          <w:p w:rsidR="00000000" w:rsidDel="00000000" w:rsidP="00000000" w:rsidRDefault="00000000" w:rsidRPr="00000000" w14:paraId="0000000D">
            <w:pPr>
              <w:rPr/>
            </w:pPr>
            <w:r w:rsidDel="00000000" w:rsidR="00000000" w:rsidRPr="00000000">
              <w:rPr>
                <w:rtl w:val="0"/>
              </w:rPr>
              <w:t xml:space="preserve">- all below</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Slam Dunk  Sponsor (8 available) </w:t>
            </w:r>
          </w:p>
        </w:tc>
        <w:tc>
          <w:tcPr/>
          <w:p w:rsidR="00000000" w:rsidDel="00000000" w:rsidP="00000000" w:rsidRDefault="00000000" w:rsidRPr="00000000" w14:paraId="0000000F">
            <w:pPr>
              <w:rPr/>
            </w:pPr>
            <w:r w:rsidDel="00000000" w:rsidR="00000000" w:rsidRPr="00000000">
              <w:rPr>
                <w:rtl w:val="0"/>
              </w:rPr>
              <w:t xml:space="preserve">$1,250</w:t>
            </w:r>
          </w:p>
        </w:tc>
        <w:tc>
          <w:tcPr/>
          <w:p w:rsidR="00000000" w:rsidDel="00000000" w:rsidP="00000000" w:rsidRDefault="00000000" w:rsidRPr="00000000" w14:paraId="00000010">
            <w:pPr>
              <w:rPr/>
            </w:pPr>
            <w:r w:rsidDel="00000000" w:rsidR="00000000" w:rsidRPr="00000000">
              <w:rPr>
                <w:rtl w:val="0"/>
              </w:rPr>
              <w:t xml:space="preserve">- 6’ x 3’ Banner at games</w:t>
              <w:br w:type="textWrapping"/>
              <w:t xml:space="preserve">- Social media mention (min 8x/season)</w:t>
              <w:br w:type="textWrapping"/>
              <w:t xml:space="preserve">- all below</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Three-Point Sponsor (10 available)</w:t>
            </w:r>
          </w:p>
        </w:tc>
        <w:tc>
          <w:tcPr/>
          <w:p w:rsidR="00000000" w:rsidDel="00000000" w:rsidP="00000000" w:rsidRDefault="00000000" w:rsidRPr="00000000" w14:paraId="00000012">
            <w:pPr>
              <w:rPr/>
            </w:pPr>
            <w:r w:rsidDel="00000000" w:rsidR="00000000" w:rsidRPr="00000000">
              <w:rPr>
                <w:rtl w:val="0"/>
              </w:rPr>
              <w:t xml:space="preserve">$750</w:t>
            </w:r>
          </w:p>
        </w:tc>
        <w:tc>
          <w:tcPr/>
          <w:p w:rsidR="00000000" w:rsidDel="00000000" w:rsidP="00000000" w:rsidRDefault="00000000" w:rsidRPr="00000000" w14:paraId="00000013">
            <w:pPr>
              <w:rPr/>
            </w:pPr>
            <w:r w:rsidDel="00000000" w:rsidR="00000000" w:rsidRPr="00000000">
              <w:rPr>
                <w:rtl w:val="0"/>
              </w:rPr>
              <w:t xml:space="preserve">- Website logo recognition</w:t>
              <w:br w:type="textWrapping"/>
              <w:t xml:space="preserve">-  Social media mention (min 4x/season)</w:t>
              <w:br w:type="textWrapping"/>
              <w:t xml:space="preserve">- Recognition at Opening Night and end-of-season banquet/event</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Fast Break Supporter</w:t>
            </w:r>
          </w:p>
        </w:tc>
        <w:tc>
          <w:tcPr/>
          <w:p w:rsidR="00000000" w:rsidDel="00000000" w:rsidP="00000000" w:rsidRDefault="00000000" w:rsidRPr="00000000" w14:paraId="00000015">
            <w:pPr>
              <w:rPr/>
            </w:pPr>
            <w:r w:rsidDel="00000000" w:rsidR="00000000" w:rsidRPr="00000000">
              <w:rPr>
                <w:rtl w:val="0"/>
              </w:rPr>
              <w:t xml:space="preserve">$500</w:t>
            </w:r>
          </w:p>
        </w:tc>
        <w:tc>
          <w:tcPr/>
          <w:p w:rsidR="00000000" w:rsidDel="00000000" w:rsidP="00000000" w:rsidRDefault="00000000" w:rsidRPr="00000000" w14:paraId="00000016">
            <w:pPr>
              <w:rPr/>
            </w:pPr>
            <w:r w:rsidDel="00000000" w:rsidR="00000000" w:rsidRPr="00000000">
              <w:rPr>
                <w:rtl w:val="0"/>
              </w:rPr>
              <w:t xml:space="preserve">- Recognition on PYBL banner</w:t>
              <w:br w:type="textWrapping"/>
              <w:t xml:space="preserve">- Name listed on website and printed event flyers</w:t>
            </w:r>
          </w:p>
        </w:tc>
      </w:tr>
    </w:tbl>
    <w:p w:rsidR="00000000" w:rsidDel="00000000" w:rsidP="00000000" w:rsidRDefault="00000000" w:rsidRPr="00000000" w14:paraId="00000017">
      <w:pPr>
        <w:rPr/>
      </w:pPr>
      <w:r w:rsidDel="00000000" w:rsidR="00000000" w:rsidRPr="00000000">
        <w:rPr>
          <w:rtl w:val="0"/>
        </w:rPr>
        <w:br w:type="textWrapping"/>
        <w:t xml:space="preserve">Packages are subject to change/substitution at PYBL discretion. Custom Sponsorship Packages Available Upon Request.</w:t>
      </w:r>
    </w:p>
    <w:p w:rsidR="00000000" w:rsidDel="00000000" w:rsidP="00000000" w:rsidRDefault="00000000" w:rsidRPr="00000000" w14:paraId="00000018">
      <w:pPr>
        <w:pStyle w:val="Heading2"/>
        <w:rPr/>
      </w:pPr>
      <w:r w:rsidDel="00000000" w:rsidR="00000000" w:rsidRPr="00000000">
        <w:rPr>
          <w:rtl w:val="0"/>
        </w:rPr>
        <w:t xml:space="preserve">Contact and Payment Information</w:t>
      </w:r>
    </w:p>
    <w:p w:rsidR="00000000" w:rsidDel="00000000" w:rsidP="00000000" w:rsidRDefault="00000000" w:rsidRPr="00000000" w14:paraId="00000019">
      <w:pPr>
        <w:rPr/>
      </w:pPr>
      <w:r w:rsidDel="00000000" w:rsidR="00000000" w:rsidRPr="00000000">
        <w:rPr>
          <w:rtl w:val="0"/>
        </w:rPr>
        <w:t xml:space="preserve">Contact Name: ___________________________</w:t>
      </w:r>
    </w:p>
    <w:p w:rsidR="00000000" w:rsidDel="00000000" w:rsidP="00000000" w:rsidRDefault="00000000" w:rsidRPr="00000000" w14:paraId="0000001A">
      <w:pPr>
        <w:rPr/>
      </w:pPr>
      <w:r w:rsidDel="00000000" w:rsidR="00000000" w:rsidRPr="00000000">
        <w:rPr>
          <w:rtl w:val="0"/>
        </w:rPr>
        <w:t xml:space="preserve">Company Name: __________________________</w:t>
      </w:r>
    </w:p>
    <w:p w:rsidR="00000000" w:rsidDel="00000000" w:rsidP="00000000" w:rsidRDefault="00000000" w:rsidRPr="00000000" w14:paraId="0000001B">
      <w:pPr>
        <w:rPr/>
      </w:pPr>
      <w:r w:rsidDel="00000000" w:rsidR="00000000" w:rsidRPr="00000000">
        <w:rPr>
          <w:rtl w:val="0"/>
        </w:rPr>
        <w:t xml:space="preserve">Company Address: ________________________</w:t>
      </w:r>
    </w:p>
    <w:p w:rsidR="00000000" w:rsidDel="00000000" w:rsidP="00000000" w:rsidRDefault="00000000" w:rsidRPr="00000000" w14:paraId="0000001C">
      <w:pPr>
        <w:rPr/>
      </w:pPr>
      <w:r w:rsidDel="00000000" w:rsidR="00000000" w:rsidRPr="00000000">
        <w:rPr>
          <w:rtl w:val="0"/>
        </w:rPr>
        <w:t xml:space="preserve">City: ____________    State: ______    Zip: _______</w:t>
      </w:r>
    </w:p>
    <w:p w:rsidR="00000000" w:rsidDel="00000000" w:rsidP="00000000" w:rsidRDefault="00000000" w:rsidRPr="00000000" w14:paraId="0000001D">
      <w:pPr>
        <w:rPr/>
      </w:pPr>
      <w:r w:rsidDel="00000000" w:rsidR="00000000" w:rsidRPr="00000000">
        <w:rPr>
          <w:rtl w:val="0"/>
        </w:rPr>
        <w:t xml:space="preserve">Email: ____________________</w:t>
      </w:r>
    </w:p>
    <w:p w:rsidR="00000000" w:rsidDel="00000000" w:rsidP="00000000" w:rsidRDefault="00000000" w:rsidRPr="00000000" w14:paraId="0000001E">
      <w:pPr>
        <w:rPr/>
      </w:pPr>
      <w:r w:rsidDel="00000000" w:rsidR="00000000" w:rsidRPr="00000000">
        <w:rPr>
          <w:rtl w:val="0"/>
        </w:rPr>
        <w:t xml:space="preserve">Phone: _________________    Alt. Phone: ______________</w:t>
      </w:r>
    </w:p>
    <w:p w:rsidR="00000000" w:rsidDel="00000000" w:rsidP="00000000" w:rsidRDefault="00000000" w:rsidRPr="00000000" w14:paraId="0000001F">
      <w:pPr>
        <w:rPr/>
      </w:pPr>
      <w:r w:rsidDel="00000000" w:rsidR="00000000" w:rsidRPr="00000000">
        <w:rPr>
          <w:rtl w:val="0"/>
        </w:rPr>
        <w:t xml:space="preserve">Sponsorship Level: ☐ MVP ☐ Slam Dunk ☐ Three-Point ☐ Fast Break ☐ Other: $_________</w:t>
      </w:r>
    </w:p>
    <w:p w:rsidR="00000000" w:rsidDel="00000000" w:rsidP="00000000" w:rsidRDefault="00000000" w:rsidRPr="00000000" w14:paraId="00000020">
      <w:pPr>
        <w:rPr/>
      </w:pPr>
      <w:r w:rsidDel="00000000" w:rsidR="00000000" w:rsidRPr="00000000">
        <w:rPr>
          <w:rtl w:val="0"/>
        </w:rPr>
        <w:t xml:space="preserve">Payment Type: ☐ Check ☐ Cash ☐ Credit Card  ☐ Zelle  ☐ Venmo</w:t>
      </w:r>
    </w:p>
    <w:p w:rsidR="00000000" w:rsidDel="00000000" w:rsidP="00000000" w:rsidRDefault="00000000" w:rsidRPr="00000000" w14:paraId="00000021">
      <w:pPr>
        <w:pStyle w:val="Heading2"/>
        <w:rPr/>
      </w:pPr>
      <w:r w:rsidDel="00000000" w:rsidR="00000000" w:rsidRPr="00000000">
        <w:rPr>
          <w:rtl w:val="0"/>
        </w:rPr>
        <w:t xml:space="preserve">Branding Contact (logos, banners, social media assets)</w:t>
      </w:r>
    </w:p>
    <w:p w:rsidR="00000000" w:rsidDel="00000000" w:rsidP="00000000" w:rsidRDefault="00000000" w:rsidRPr="00000000" w14:paraId="00000022">
      <w:pPr>
        <w:rPr/>
      </w:pPr>
      <w:r w:rsidDel="00000000" w:rsidR="00000000" w:rsidRPr="00000000">
        <w:rPr>
          <w:rtl w:val="0"/>
        </w:rPr>
        <w:t xml:space="preserve">Name: ___________________________</w:t>
      </w:r>
    </w:p>
    <w:p w:rsidR="00000000" w:rsidDel="00000000" w:rsidP="00000000" w:rsidRDefault="00000000" w:rsidRPr="00000000" w14:paraId="00000023">
      <w:pPr>
        <w:rPr/>
      </w:pPr>
      <w:r w:rsidDel="00000000" w:rsidR="00000000" w:rsidRPr="00000000">
        <w:rPr>
          <w:rtl w:val="0"/>
        </w:rPr>
        <w:t xml:space="preserve">Email: __________________________</w:t>
      </w:r>
    </w:p>
    <w:p w:rsidR="00000000" w:rsidDel="00000000" w:rsidP="00000000" w:rsidRDefault="00000000" w:rsidRPr="00000000" w14:paraId="00000024">
      <w:pPr>
        <w:rPr/>
      </w:pPr>
      <w:r w:rsidDel="00000000" w:rsidR="00000000" w:rsidRPr="00000000">
        <w:rPr>
          <w:rtl w:val="0"/>
        </w:rPr>
        <w:t xml:space="preserve">Phone: __________________________</w:t>
      </w:r>
    </w:p>
    <w:p w:rsidR="00000000" w:rsidDel="00000000" w:rsidP="00000000" w:rsidRDefault="00000000" w:rsidRPr="00000000" w14:paraId="00000025">
      <w:pPr>
        <w:pStyle w:val="Heading2"/>
        <w:rPr/>
      </w:pPr>
      <w:r w:rsidDel="00000000" w:rsidR="00000000" w:rsidRPr="00000000">
        <w:rPr>
          <w:rtl w:val="0"/>
        </w:rPr>
        <w:t xml:space="preserve">Authorization</w:t>
      </w:r>
    </w:p>
    <w:p w:rsidR="00000000" w:rsidDel="00000000" w:rsidP="00000000" w:rsidRDefault="00000000" w:rsidRPr="00000000" w14:paraId="00000026">
      <w:pPr>
        <w:rPr/>
      </w:pPr>
      <w:r w:rsidDel="00000000" w:rsidR="00000000" w:rsidRPr="00000000">
        <w:rPr>
          <w:rtl w:val="0"/>
        </w:rPr>
        <w:t xml:space="preserve">By signing this form, I, the sponsor, acknowledge and agree to the sponsorship terms and branding guidelines of the Poway Youth Basketball League.</w:t>
      </w:r>
    </w:p>
    <w:p w:rsidR="00000000" w:rsidDel="00000000" w:rsidP="00000000" w:rsidRDefault="00000000" w:rsidRPr="00000000" w14:paraId="00000027">
      <w:pPr>
        <w:rPr/>
      </w:pPr>
      <w:r w:rsidDel="00000000" w:rsidR="00000000" w:rsidRPr="00000000">
        <w:rPr>
          <w:rtl w:val="0"/>
        </w:rPr>
        <w:t xml:space="preserve">Signature: __________________________</w:t>
      </w:r>
    </w:p>
    <w:p w:rsidR="00000000" w:rsidDel="00000000" w:rsidP="00000000" w:rsidRDefault="00000000" w:rsidRPr="00000000" w14:paraId="00000028">
      <w:pPr>
        <w:rPr/>
      </w:pPr>
      <w:r w:rsidDel="00000000" w:rsidR="00000000" w:rsidRPr="00000000">
        <w:rPr>
          <w:rtl w:val="0"/>
        </w:rPr>
        <w:t xml:space="preserve">Date: _______________</w:t>
      </w:r>
    </w:p>
    <w:p w:rsidR="00000000" w:rsidDel="00000000" w:rsidP="00000000" w:rsidRDefault="00000000" w:rsidRPr="00000000" w14:paraId="00000029">
      <w:pPr>
        <w:pStyle w:val="Heading2"/>
        <w:rPr/>
      </w:pPr>
      <w:r w:rsidDel="00000000" w:rsidR="00000000" w:rsidRPr="00000000">
        <w:rPr>
          <w:rtl w:val="0"/>
        </w:rPr>
        <w:t xml:space="preserve">Questions?</w:t>
      </w:r>
    </w:p>
    <w:p w:rsidR="00000000" w:rsidDel="00000000" w:rsidP="00000000" w:rsidRDefault="00000000" w:rsidRPr="00000000" w14:paraId="0000002A">
      <w:pPr>
        <w:rPr/>
      </w:pPr>
      <w:r w:rsidDel="00000000" w:rsidR="00000000" w:rsidRPr="00000000">
        <w:rPr>
          <w:rtl w:val="0"/>
        </w:rPr>
        <w:t xml:space="preserve">Contact: Jason Ferguson</w:t>
      </w:r>
    </w:p>
    <w:p w:rsidR="00000000" w:rsidDel="00000000" w:rsidP="00000000" w:rsidRDefault="00000000" w:rsidRPr="00000000" w14:paraId="0000002B">
      <w:pPr>
        <w:rPr/>
      </w:pPr>
      <w:r w:rsidDel="00000000" w:rsidR="00000000" w:rsidRPr="00000000">
        <w:rPr>
          <w:rtl w:val="0"/>
        </w:rPr>
        <w:t xml:space="preserve">Email: </w:t>
      </w:r>
      <w:hyperlink r:id="rId7">
        <w:r w:rsidDel="00000000" w:rsidR="00000000" w:rsidRPr="00000000">
          <w:rPr>
            <w:color w:val="1155cc"/>
            <w:u w:val="single"/>
            <w:rtl w:val="0"/>
          </w:rPr>
          <w:t xml:space="preserve">PYBLAdkins@gmail.com</w:t>
        </w:r>
      </w:hyperlink>
      <w:r w:rsidDel="00000000" w:rsidR="00000000" w:rsidRPr="00000000">
        <w:rPr>
          <w:rtl w:val="0"/>
        </w:rPr>
        <w:t xml:space="preserve">; PYBLinfo@gmail.com</w:t>
      </w:r>
    </w:p>
    <w:p w:rsidR="00000000" w:rsidDel="00000000" w:rsidP="00000000" w:rsidRDefault="00000000" w:rsidRPr="00000000" w14:paraId="0000002C">
      <w:pPr>
        <w:rPr/>
      </w:pPr>
      <w:r w:rsidDel="00000000" w:rsidR="00000000" w:rsidRPr="00000000">
        <w:rPr>
          <w:rtl w:val="0"/>
        </w:rPr>
        <w:t xml:space="preserve">Phone: (949) 400-2348</w:t>
      </w:r>
    </w:p>
    <w:p w:rsidR="00000000" w:rsidDel="00000000" w:rsidP="00000000" w:rsidRDefault="00000000" w:rsidRPr="00000000" w14:paraId="0000002D">
      <w:pPr>
        <w:rPr/>
      </w:pPr>
      <w:r w:rsidDel="00000000" w:rsidR="00000000" w:rsidRPr="00000000">
        <w:rPr>
          <w:rtl w:val="0"/>
        </w:rPr>
        <w:t xml:space="preserve">Poway Youth Basketball League is a 501(c)(3) nonprofit. Your support may be tax-deductible. EIN: 33-0569320</w:t>
      </w:r>
    </w:p>
    <w:sectPr>
      <w:headerReference r:id="rId8" w:type="default"/>
      <w:pgSz w:h="15840" w:w="12240" w:orient="portrait"/>
      <w:pgMar w:bottom="1440" w:top="1440" w:left="1800" w:right="180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988930" cy="897819"/>
          <wp:effectExtent b="0" l="0" r="0" t="0"/>
          <wp:docPr descr="Titans Club – Poway Youth Basketball League" id="1076002709" name="image1.png"/>
          <a:graphic>
            <a:graphicData uri="http://schemas.openxmlformats.org/drawingml/2006/picture">
              <pic:pic>
                <pic:nvPicPr>
                  <pic:cNvPr descr="Titans Club – Poway Youth Basketball League" id="0" name="image1.png"/>
                  <pic:cNvPicPr preferRelativeResize="0"/>
                </pic:nvPicPr>
                <pic:blipFill>
                  <a:blip r:embed="rId1"/>
                  <a:srcRect b="0" l="0" r="0" t="0"/>
                  <a:stretch>
                    <a:fillRect/>
                  </a:stretch>
                </pic:blipFill>
                <pic:spPr>
                  <a:xfrm>
                    <a:off x="0" y="0"/>
                    <a:ext cx="988930" cy="8978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YBLAdkins@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nniClw823BR3NSiHPS4yZ+WQ==">CgMxLjA4AHIhMVo4NkFIY1dYU1FRY3RIUmxuRjR0SzIwcjVhcEdpVzBs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2025-05-17T05:50:00Z</dcterms:created>
  <dc:creator>python-docx</dc:creator>
</cp:coreProperties>
</file>